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B1D07" w14:textId="77777777" w:rsidR="00C01F1B" w:rsidRDefault="00000000" w:rsidP="00D05661">
      <w:pPr>
        <w:pStyle w:val="1"/>
        <w:spacing w:before="0" w:after="240"/>
        <w:ind w:right="-858" w:firstLine="426"/>
        <w:jc w:val="center"/>
        <w:rPr>
          <w:rFonts w:ascii="Times New Roman" w:hAnsi="Times New Roman" w:cs="Times New Roman"/>
          <w:noProof/>
          <w:color w:val="1F497D" w:themeColor="text2"/>
          <w:sz w:val="32"/>
          <w:szCs w:val="32"/>
          <w:lang w:val="uk-UA"/>
        </w:rPr>
      </w:pPr>
      <w:r w:rsidRPr="00C01F1B">
        <w:rPr>
          <w:rFonts w:ascii="Times New Roman" w:hAnsi="Times New Roman" w:cs="Times New Roman"/>
          <w:noProof/>
          <w:color w:val="1F497D" w:themeColor="text2"/>
          <w:sz w:val="32"/>
          <w:szCs w:val="32"/>
          <w:lang w:val="uk-UA"/>
        </w:rPr>
        <w:t xml:space="preserve">ДЕКЛАРАЦІЯ ПРО СТВОРЕННЯ КОАЛІЦІЇ </w:t>
      </w:r>
    </w:p>
    <w:p w14:paraId="38A1E69E" w14:textId="3D7D1B3F" w:rsidR="00C06741" w:rsidRPr="00C01F1B" w:rsidRDefault="00000000" w:rsidP="00D05661">
      <w:pPr>
        <w:pStyle w:val="1"/>
        <w:spacing w:before="0" w:after="240"/>
        <w:ind w:right="-858" w:firstLine="426"/>
        <w:jc w:val="center"/>
        <w:rPr>
          <w:rFonts w:ascii="Times New Roman" w:hAnsi="Times New Roman" w:cs="Times New Roman"/>
          <w:noProof/>
          <w:color w:val="1F497D" w:themeColor="text2"/>
          <w:sz w:val="48"/>
          <w:szCs w:val="48"/>
          <w:lang w:val="uk-UA"/>
        </w:rPr>
      </w:pPr>
      <w:r w:rsidRPr="00C01F1B">
        <w:rPr>
          <w:rFonts w:ascii="Times New Roman" w:hAnsi="Times New Roman" w:cs="Times New Roman"/>
          <w:noProof/>
          <w:color w:val="1F497D" w:themeColor="text2"/>
          <w:sz w:val="48"/>
          <w:szCs w:val="48"/>
          <w:lang w:val="uk-UA"/>
        </w:rPr>
        <w:t>«ЗА ДЕМОКРАТІЮ!»</w:t>
      </w:r>
    </w:p>
    <w:p w14:paraId="361920A1" w14:textId="77777777" w:rsidR="00C06741" w:rsidRPr="00897AC3" w:rsidRDefault="00000000" w:rsidP="00897AC3">
      <w:pPr>
        <w:spacing w:after="0"/>
        <w:ind w:right="-858"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897AC3">
        <w:rPr>
          <w:rFonts w:ascii="Times New Roman" w:hAnsi="Times New Roman" w:cs="Times New Roman"/>
          <w:noProof/>
          <w:sz w:val="24"/>
          <w:szCs w:val="24"/>
          <w:lang w:val="uk-UA"/>
        </w:rPr>
        <w:t>Продовжуючи традицію багатовікової боротьби за право українців визначати власне майбутнє,</w:t>
      </w:r>
    </w:p>
    <w:p w14:paraId="7D05832C" w14:textId="77777777" w:rsidR="00C06741" w:rsidRPr="00897AC3" w:rsidRDefault="00000000" w:rsidP="00897AC3">
      <w:pPr>
        <w:spacing w:after="0"/>
        <w:ind w:right="-858"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897AC3">
        <w:rPr>
          <w:rFonts w:ascii="Times New Roman" w:hAnsi="Times New Roman" w:cs="Times New Roman"/>
          <w:noProof/>
          <w:sz w:val="24"/>
          <w:szCs w:val="24"/>
          <w:lang w:val="uk-UA"/>
        </w:rPr>
        <w:t>Опираючись на культуру взаємодії у спільній боротьбі за краще майбутнє, продемонстровану Громадянами України на Майданах,</w:t>
      </w:r>
    </w:p>
    <w:p w14:paraId="57862226" w14:textId="77777777" w:rsidR="00C06741" w:rsidRPr="00897AC3" w:rsidRDefault="00000000" w:rsidP="00897AC3">
      <w:pPr>
        <w:spacing w:after="0"/>
        <w:ind w:right="-858"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897AC3">
        <w:rPr>
          <w:rFonts w:ascii="Times New Roman" w:hAnsi="Times New Roman" w:cs="Times New Roman"/>
          <w:noProof/>
          <w:sz w:val="24"/>
          <w:szCs w:val="24"/>
          <w:lang w:val="uk-UA"/>
        </w:rPr>
        <w:t>Поважаючи безцінний внесок наших воїнів, які виборюють український суверенітет над власним майбутнім,</w:t>
      </w:r>
    </w:p>
    <w:p w14:paraId="4FD8ECB0" w14:textId="77777777" w:rsidR="00C06741" w:rsidRPr="00897AC3" w:rsidRDefault="00000000" w:rsidP="00897AC3">
      <w:pPr>
        <w:spacing w:after="0"/>
        <w:ind w:right="-858"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897AC3">
        <w:rPr>
          <w:rFonts w:ascii="Times New Roman" w:hAnsi="Times New Roman" w:cs="Times New Roman"/>
          <w:noProof/>
          <w:sz w:val="24"/>
          <w:szCs w:val="24"/>
          <w:lang w:val="uk-UA"/>
        </w:rPr>
        <w:t>Констатуючи факт, що Громадянам України гостро бракує інфраструктури політичного впливу для заподіяння бажаного сценарію майбутнього,</w:t>
      </w:r>
    </w:p>
    <w:p w14:paraId="4FFCF075" w14:textId="361AA926" w:rsidR="00C06741" w:rsidRPr="00897AC3" w:rsidRDefault="00000000" w:rsidP="00897AC3">
      <w:pPr>
        <w:spacing w:after="0"/>
        <w:ind w:right="-858"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897AC3">
        <w:rPr>
          <w:rFonts w:ascii="Times New Roman" w:hAnsi="Times New Roman" w:cs="Times New Roman"/>
          <w:noProof/>
          <w:sz w:val="24"/>
          <w:szCs w:val="24"/>
          <w:lang w:val="uk-UA"/>
        </w:rPr>
        <w:t>Ми, представники інститутів громадянського суспільства, що нижче підписані, представники громадських організацій,</w:t>
      </w:r>
      <w:r w:rsidR="00AD7DC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Асоц</w:t>
      </w:r>
      <w:r w:rsidR="009D79D9">
        <w:rPr>
          <w:rFonts w:ascii="Times New Roman" w:hAnsi="Times New Roman" w:cs="Times New Roman"/>
          <w:noProof/>
          <w:sz w:val="24"/>
          <w:szCs w:val="24"/>
          <w:lang w:val="uk-UA"/>
        </w:rPr>
        <w:t>іаці</w:t>
      </w:r>
      <w:r w:rsidR="00AC71D6">
        <w:rPr>
          <w:rFonts w:ascii="Times New Roman" w:hAnsi="Times New Roman" w:cs="Times New Roman"/>
          <w:noProof/>
          <w:sz w:val="24"/>
          <w:szCs w:val="24"/>
          <w:lang w:val="uk-UA"/>
        </w:rPr>
        <w:t>ї</w:t>
      </w:r>
      <w:r w:rsidR="00AD7DC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міст України, </w:t>
      </w:r>
      <w:r w:rsidRPr="00897AC3">
        <w:rPr>
          <w:rFonts w:ascii="Times New Roman" w:hAnsi="Times New Roman" w:cs="Times New Roman"/>
          <w:noProof/>
          <w:sz w:val="24"/>
          <w:szCs w:val="24"/>
          <w:lang w:val="uk-UA"/>
        </w:rPr>
        <w:t>благодійних фондів, аналітичних центрів, бізнес асоціацій та ВНЗ, заявляємо про наше спільне прагнення розбудувати інфраструктуру демократії в Україні та обʼєднання зусиль задля досягнення цієї мети.</w:t>
      </w:r>
    </w:p>
    <w:p w14:paraId="6C57B05E" w14:textId="77777777" w:rsidR="00D05661" w:rsidRDefault="00000000" w:rsidP="00897AC3">
      <w:pPr>
        <w:spacing w:after="0"/>
        <w:ind w:right="-858"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897AC3">
        <w:rPr>
          <w:rFonts w:ascii="Times New Roman" w:hAnsi="Times New Roman" w:cs="Times New Roman"/>
          <w:noProof/>
          <w:sz w:val="24"/>
          <w:szCs w:val="24"/>
          <w:lang w:val="uk-UA"/>
        </w:rPr>
        <w:t>Ми спільно декларуємо безповоротність демократичного вектору розвитку України, верховенство прав та свобод громадян, недоторканність приватної власності та повагу до внеску кожного платника податків у розбудову України.</w:t>
      </w:r>
    </w:p>
    <w:p w14:paraId="35A18E26" w14:textId="5592DD10" w:rsidR="00C06741" w:rsidRPr="00897AC3" w:rsidRDefault="00000000" w:rsidP="00D05661">
      <w:pPr>
        <w:spacing w:after="0"/>
        <w:ind w:right="-858"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897AC3">
        <w:rPr>
          <w:rFonts w:ascii="Times New Roman" w:hAnsi="Times New Roman" w:cs="Times New Roman"/>
          <w:noProof/>
          <w:sz w:val="24"/>
          <w:szCs w:val="24"/>
          <w:lang w:val="uk-UA"/>
        </w:rPr>
        <w:t>Даною декларацією Ми оголошуємо формування Коаліції «За демократію!» та закликаємо представників громадянського суспільства долучитись до підготовки політики впливу громадян на результати політичного процесу через розбудову інфраструктури демократії в Україні.</w:t>
      </w:r>
    </w:p>
    <w:p w14:paraId="11D712E3" w14:textId="77777777" w:rsidR="00C06741" w:rsidRPr="00C01F1B" w:rsidRDefault="00000000" w:rsidP="00C01F1B">
      <w:pPr>
        <w:pStyle w:val="21"/>
        <w:spacing w:after="240"/>
        <w:ind w:right="-858" w:firstLine="567"/>
        <w:jc w:val="both"/>
        <w:rPr>
          <w:rFonts w:ascii="Times New Roman" w:hAnsi="Times New Roman" w:cs="Times New Roman"/>
          <w:noProof/>
          <w:color w:val="1F497D" w:themeColor="text2"/>
          <w:sz w:val="24"/>
          <w:szCs w:val="24"/>
          <w:lang w:val="uk-UA"/>
        </w:rPr>
      </w:pPr>
      <w:r w:rsidRPr="00C01F1B">
        <w:rPr>
          <w:rFonts w:ascii="Times New Roman" w:hAnsi="Times New Roman" w:cs="Times New Roman"/>
          <w:noProof/>
          <w:color w:val="1F497D" w:themeColor="text2"/>
          <w:sz w:val="24"/>
          <w:szCs w:val="24"/>
          <w:lang w:val="uk-UA"/>
        </w:rPr>
        <w:t>Основні завдання, які ставлять підписники декларації перед собою:</w:t>
      </w:r>
    </w:p>
    <w:p w14:paraId="02FC4218" w14:textId="77777777" w:rsidR="00C06741" w:rsidRPr="00897AC3" w:rsidRDefault="00000000" w:rsidP="00897AC3">
      <w:pPr>
        <w:pStyle w:val="a"/>
        <w:ind w:right="-85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897AC3">
        <w:rPr>
          <w:rFonts w:ascii="Times New Roman" w:hAnsi="Times New Roman" w:cs="Times New Roman"/>
          <w:noProof/>
          <w:sz w:val="24"/>
          <w:szCs w:val="24"/>
          <w:lang w:val="uk-UA"/>
        </w:rPr>
        <w:t>Проведення спільних досліджень щодо інституційних проблем відсутності спроможності громадян впливати на формування публічних політик.</w:t>
      </w:r>
    </w:p>
    <w:p w14:paraId="22804BF7" w14:textId="77777777" w:rsidR="00C06741" w:rsidRPr="00897AC3" w:rsidRDefault="00000000" w:rsidP="00897AC3">
      <w:pPr>
        <w:pStyle w:val="a"/>
        <w:ind w:right="-85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897AC3">
        <w:rPr>
          <w:rFonts w:ascii="Times New Roman" w:hAnsi="Times New Roman" w:cs="Times New Roman"/>
          <w:noProof/>
          <w:sz w:val="24"/>
          <w:szCs w:val="24"/>
          <w:lang w:val="uk-UA"/>
        </w:rPr>
        <w:t>Розробка та впровадження рішень для підвищення спроможності громадян впливати через демократичний процес на дії влади.</w:t>
      </w:r>
    </w:p>
    <w:p w14:paraId="2EEF13E2" w14:textId="77777777" w:rsidR="00C06741" w:rsidRPr="00897AC3" w:rsidRDefault="00000000" w:rsidP="00897AC3">
      <w:pPr>
        <w:pStyle w:val="a"/>
        <w:ind w:right="-85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897AC3">
        <w:rPr>
          <w:rFonts w:ascii="Times New Roman" w:hAnsi="Times New Roman" w:cs="Times New Roman"/>
          <w:noProof/>
          <w:sz w:val="24"/>
          <w:szCs w:val="24"/>
          <w:lang w:val="uk-UA"/>
        </w:rPr>
        <w:t>Сприяння формуванню нових механізмів взаємодії громадянського суспільства та політичних партій.</w:t>
      </w:r>
    </w:p>
    <w:p w14:paraId="24DA84B8" w14:textId="77777777" w:rsidR="00C06741" w:rsidRPr="00897AC3" w:rsidRDefault="00000000" w:rsidP="00897AC3">
      <w:pPr>
        <w:pStyle w:val="a"/>
        <w:ind w:right="-85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897AC3">
        <w:rPr>
          <w:rFonts w:ascii="Times New Roman" w:hAnsi="Times New Roman" w:cs="Times New Roman"/>
          <w:noProof/>
          <w:sz w:val="24"/>
          <w:szCs w:val="24"/>
          <w:lang w:val="uk-UA"/>
        </w:rPr>
        <w:t>Підвищення рівня обізнаності громадян про їхні права та можливості політичного впливу на діяльність влади.</w:t>
      </w:r>
    </w:p>
    <w:p w14:paraId="6E22427C" w14:textId="77777777" w:rsidR="00C06741" w:rsidRPr="00897AC3" w:rsidRDefault="00000000" w:rsidP="00C01F1B">
      <w:pPr>
        <w:ind w:right="-858"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897AC3">
        <w:rPr>
          <w:rFonts w:ascii="Times New Roman" w:hAnsi="Times New Roman" w:cs="Times New Roman"/>
          <w:noProof/>
          <w:sz w:val="24"/>
          <w:szCs w:val="24"/>
          <w:lang w:val="uk-UA"/>
        </w:rPr>
        <w:t>Республіка — це спільна справа громадян. Ми навчились разом зупиняти небажані процеси. Час набути спроможність спільно заподіювати бажані!</w:t>
      </w:r>
      <w:r w:rsidRPr="00897AC3">
        <w:rPr>
          <w:rFonts w:ascii="Times New Roman" w:hAnsi="Times New Roman" w:cs="Times New Roman"/>
          <w:noProof/>
          <w:sz w:val="24"/>
          <w:szCs w:val="24"/>
          <w:lang w:val="uk-UA"/>
        </w:rPr>
        <w:br/>
        <w:t>Ми переконані, що спільними зусиллями ми на це здатні!</w:t>
      </w:r>
      <w:r w:rsidRPr="00897AC3">
        <w:rPr>
          <w:rFonts w:ascii="Times New Roman" w:hAnsi="Times New Roman" w:cs="Times New Roman"/>
          <w:noProof/>
          <w:sz w:val="24"/>
          <w:szCs w:val="24"/>
          <w:lang w:val="uk-UA"/>
        </w:rPr>
        <w:br/>
        <w:t>Слава українським громадянам! Громадянському суспільству слава!</w:t>
      </w:r>
    </w:p>
    <w:tbl>
      <w:tblPr>
        <w:tblW w:w="10382" w:type="dxa"/>
        <w:tblLook w:val="04A0" w:firstRow="1" w:lastRow="0" w:firstColumn="1" w:lastColumn="0" w:noHBand="0" w:noVBand="1"/>
      </w:tblPr>
      <w:tblGrid>
        <w:gridCol w:w="5495"/>
        <w:gridCol w:w="567"/>
        <w:gridCol w:w="3753"/>
        <w:gridCol w:w="567"/>
      </w:tblGrid>
      <w:tr w:rsidR="00C06741" w:rsidRPr="00897AC3" w14:paraId="0B7F752D" w14:textId="77777777" w:rsidTr="00897AC3">
        <w:trPr>
          <w:gridAfter w:val="1"/>
          <w:wAfter w:w="567" w:type="dxa"/>
        </w:trPr>
        <w:tc>
          <w:tcPr>
            <w:tcW w:w="5495" w:type="dxa"/>
          </w:tcPr>
          <w:p w14:paraId="10C8B33B" w14:textId="77777777" w:rsidR="00C06741" w:rsidRDefault="00C06741" w:rsidP="00897AC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17EA451B" w14:textId="77777777" w:rsidR="00C01F1B" w:rsidRDefault="00C01F1B" w:rsidP="00897AC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335D7F5E" w14:textId="601594EE" w:rsidR="00C01F1B" w:rsidRPr="00897AC3" w:rsidRDefault="00C01F1B" w:rsidP="00897AC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20" w:type="dxa"/>
            <w:gridSpan w:val="2"/>
          </w:tcPr>
          <w:p w14:paraId="24EBF76A" w14:textId="546920A1" w:rsidR="00C06741" w:rsidRPr="00897AC3" w:rsidRDefault="00C06741" w:rsidP="00897AC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06741" w:rsidRPr="00897AC3" w14:paraId="4F9E0275" w14:textId="77777777" w:rsidTr="00897AC3">
        <w:tc>
          <w:tcPr>
            <w:tcW w:w="6062" w:type="dxa"/>
            <w:gridSpan w:val="2"/>
          </w:tcPr>
          <w:p w14:paraId="2B6DC3A4" w14:textId="77777777" w:rsidR="00F70E75" w:rsidRDefault="00F70E75" w:rsidP="00F70E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ГО «Український інститут майбутнього»</w:t>
            </w:r>
          </w:p>
          <w:p w14:paraId="4BBEED67" w14:textId="6050E6E9" w:rsidR="00C06741" w:rsidRDefault="00000000" w:rsidP="00F70E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897AC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Анатолій Амелін</w:t>
            </w:r>
          </w:p>
          <w:p w14:paraId="33BF06C1" w14:textId="16C8ABA6" w:rsidR="00F70E75" w:rsidRPr="00897AC3" w:rsidRDefault="00F70E75" w:rsidP="00F70E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20" w:type="dxa"/>
            <w:gridSpan w:val="2"/>
          </w:tcPr>
          <w:p w14:paraId="43D52751" w14:textId="77777777" w:rsidR="00F70E75" w:rsidRDefault="00F70E75" w:rsidP="00F70E7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6A2257FB" w14:textId="0941FEB5" w:rsidR="00C06741" w:rsidRDefault="00000000" w:rsidP="00F70E7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97A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____________________________</w:t>
            </w:r>
          </w:p>
          <w:p w14:paraId="4272F7EC" w14:textId="77777777" w:rsidR="00F70E75" w:rsidRPr="00897AC3" w:rsidRDefault="00F70E75" w:rsidP="00897AC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06741" w:rsidRPr="00897AC3" w14:paraId="58213B88" w14:textId="77777777" w:rsidTr="00897AC3">
        <w:tc>
          <w:tcPr>
            <w:tcW w:w="6062" w:type="dxa"/>
            <w:gridSpan w:val="2"/>
          </w:tcPr>
          <w:p w14:paraId="7BD127A7" w14:textId="77777777" w:rsidR="00C06741" w:rsidRPr="00897AC3" w:rsidRDefault="00000000" w:rsidP="00897AC3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897AC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PPDO Алла Дубровик-Рохова</w:t>
            </w:r>
          </w:p>
        </w:tc>
        <w:tc>
          <w:tcPr>
            <w:tcW w:w="4320" w:type="dxa"/>
            <w:gridSpan w:val="2"/>
          </w:tcPr>
          <w:p w14:paraId="21EB3A1D" w14:textId="77777777" w:rsidR="00C06741" w:rsidRPr="00897AC3" w:rsidRDefault="00000000" w:rsidP="00897AC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97A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____________________________</w:t>
            </w:r>
          </w:p>
        </w:tc>
      </w:tr>
      <w:tr w:rsidR="00C06741" w:rsidRPr="00897AC3" w14:paraId="6231998C" w14:textId="77777777" w:rsidTr="00897AC3">
        <w:tc>
          <w:tcPr>
            <w:tcW w:w="6062" w:type="dxa"/>
            <w:gridSpan w:val="2"/>
          </w:tcPr>
          <w:p w14:paraId="0DF5B7D0" w14:textId="4D6EDABE" w:rsidR="00C06741" w:rsidRPr="00897AC3" w:rsidRDefault="00F70E75" w:rsidP="00897AC3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ГО «</w:t>
            </w:r>
            <w:r w:rsidRPr="00897AC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 xml:space="preserve">CASE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Україна»</w:t>
            </w:r>
            <w:r w:rsidRPr="00897AC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 xml:space="preserve"> Дмитро Боярчук</w:t>
            </w:r>
          </w:p>
        </w:tc>
        <w:tc>
          <w:tcPr>
            <w:tcW w:w="4320" w:type="dxa"/>
            <w:gridSpan w:val="2"/>
          </w:tcPr>
          <w:p w14:paraId="26994D27" w14:textId="77777777" w:rsidR="00C06741" w:rsidRPr="00897AC3" w:rsidRDefault="00000000" w:rsidP="00897AC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97A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____________________________</w:t>
            </w:r>
          </w:p>
        </w:tc>
      </w:tr>
      <w:tr w:rsidR="00C06741" w:rsidRPr="00897AC3" w14:paraId="18F02366" w14:textId="77777777" w:rsidTr="00897AC3">
        <w:tc>
          <w:tcPr>
            <w:tcW w:w="6062" w:type="dxa"/>
            <w:gridSpan w:val="2"/>
          </w:tcPr>
          <w:p w14:paraId="430A31F1" w14:textId="77777777" w:rsidR="00897AC3" w:rsidRPr="00897AC3" w:rsidRDefault="00000000" w:rsidP="00897A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897AC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 xml:space="preserve">Центр конституційного моделювання </w:t>
            </w:r>
          </w:p>
          <w:p w14:paraId="437D7C55" w14:textId="77777777" w:rsidR="00C06741" w:rsidRPr="00897AC3" w:rsidRDefault="00000000" w:rsidP="00897A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897AC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Геннадій Друзенко</w:t>
            </w:r>
          </w:p>
          <w:p w14:paraId="23DC7B89" w14:textId="2A135755" w:rsidR="00897AC3" w:rsidRPr="00897AC3" w:rsidRDefault="00897AC3" w:rsidP="00897A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20" w:type="dxa"/>
            <w:gridSpan w:val="2"/>
          </w:tcPr>
          <w:p w14:paraId="5C7BEAEB" w14:textId="77777777" w:rsidR="00C06741" w:rsidRPr="00897AC3" w:rsidRDefault="00000000" w:rsidP="00897AC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97A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____________________________</w:t>
            </w:r>
          </w:p>
        </w:tc>
      </w:tr>
      <w:tr w:rsidR="00C06741" w:rsidRPr="00897AC3" w14:paraId="07C57775" w14:textId="77777777" w:rsidTr="00897AC3">
        <w:tc>
          <w:tcPr>
            <w:tcW w:w="6062" w:type="dxa"/>
            <w:gridSpan w:val="2"/>
          </w:tcPr>
          <w:p w14:paraId="645F7902" w14:textId="49DF8775" w:rsidR="00897AC3" w:rsidRPr="00897AC3" w:rsidRDefault="00883B1A" w:rsidP="00897A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ГО «</w:t>
            </w:r>
            <w:r w:rsidRPr="00897AC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Центр досліджень політичних цінностей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»</w:t>
            </w:r>
            <w:r w:rsidRPr="00897AC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 xml:space="preserve"> </w:t>
            </w:r>
          </w:p>
          <w:p w14:paraId="20B9AA20" w14:textId="77777777" w:rsidR="00C06741" w:rsidRDefault="00000000" w:rsidP="00897A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897AC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Олександр Доній</w:t>
            </w:r>
          </w:p>
          <w:p w14:paraId="4F8AB45B" w14:textId="12A523EA" w:rsidR="00735E6C" w:rsidRPr="00897AC3" w:rsidRDefault="00735E6C" w:rsidP="00897A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20" w:type="dxa"/>
            <w:gridSpan w:val="2"/>
          </w:tcPr>
          <w:p w14:paraId="79E1B9AF" w14:textId="77777777" w:rsidR="00883B1A" w:rsidRDefault="00883B1A" w:rsidP="00883B1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1735D8A9" w14:textId="413A6FD9" w:rsidR="00C06741" w:rsidRPr="00897AC3" w:rsidRDefault="00000000" w:rsidP="00883B1A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97A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____________________________</w:t>
            </w:r>
          </w:p>
        </w:tc>
      </w:tr>
      <w:tr w:rsidR="00C06741" w:rsidRPr="00897AC3" w14:paraId="0770E9E3" w14:textId="77777777" w:rsidTr="00897AC3">
        <w:tc>
          <w:tcPr>
            <w:tcW w:w="6062" w:type="dxa"/>
            <w:gridSpan w:val="2"/>
          </w:tcPr>
          <w:p w14:paraId="2BF9723D" w14:textId="77777777" w:rsidR="00883B1A" w:rsidRDefault="00883B1A" w:rsidP="00883B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ГО «</w:t>
            </w:r>
            <w:r w:rsidRPr="00897AC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Український незалежний центр політичних досліджень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»</w:t>
            </w:r>
          </w:p>
          <w:p w14:paraId="69C17A18" w14:textId="77777777" w:rsidR="00C06741" w:rsidRDefault="00883B1A" w:rsidP="00883B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В</w:t>
            </w:r>
            <w:r w:rsidRPr="00897AC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алерія Скворцова</w:t>
            </w:r>
          </w:p>
          <w:p w14:paraId="3D846F7D" w14:textId="76642DF4" w:rsidR="00883B1A" w:rsidRPr="00897AC3" w:rsidRDefault="00883B1A" w:rsidP="00883B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20" w:type="dxa"/>
            <w:gridSpan w:val="2"/>
          </w:tcPr>
          <w:p w14:paraId="756E0EC0" w14:textId="77777777" w:rsidR="00883B1A" w:rsidRDefault="00883B1A" w:rsidP="00897AC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1CB5D9CA" w14:textId="6F283B0B" w:rsidR="00C06741" w:rsidRPr="00897AC3" w:rsidRDefault="00000000" w:rsidP="00897AC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97A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____________________________</w:t>
            </w:r>
          </w:p>
        </w:tc>
      </w:tr>
      <w:tr w:rsidR="00C06741" w:rsidRPr="00897AC3" w14:paraId="6A064CBB" w14:textId="77777777" w:rsidTr="00897AC3">
        <w:tc>
          <w:tcPr>
            <w:tcW w:w="6062" w:type="dxa"/>
            <w:gridSpan w:val="2"/>
          </w:tcPr>
          <w:p w14:paraId="11C9523B" w14:textId="77777777" w:rsidR="00C06741" w:rsidRPr="00897AC3" w:rsidRDefault="00000000" w:rsidP="00897AC3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897AC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БО «МБФ «Фундація друзів України» Антон Гулідін</w:t>
            </w:r>
          </w:p>
        </w:tc>
        <w:tc>
          <w:tcPr>
            <w:tcW w:w="4320" w:type="dxa"/>
            <w:gridSpan w:val="2"/>
          </w:tcPr>
          <w:p w14:paraId="73644DB7" w14:textId="77777777" w:rsidR="00C06741" w:rsidRPr="00897AC3" w:rsidRDefault="00000000" w:rsidP="00897AC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97A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____________________________</w:t>
            </w:r>
          </w:p>
        </w:tc>
      </w:tr>
    </w:tbl>
    <w:p w14:paraId="0EBA8777" w14:textId="77777777" w:rsidR="00E53203" w:rsidRPr="00897AC3" w:rsidRDefault="00E53203" w:rsidP="00897AC3">
      <w:pPr>
        <w:jc w:val="both"/>
        <w:rPr>
          <w:rFonts w:ascii="Times New Roman" w:hAnsi="Times New Roman" w:cs="Times New Roman"/>
          <w:noProof/>
          <w:lang w:val="uk-UA"/>
        </w:rPr>
      </w:pPr>
    </w:p>
    <w:sectPr w:rsidR="00E53203" w:rsidRPr="00897AC3" w:rsidSect="00897AC3">
      <w:pgSz w:w="12240" w:h="15840"/>
      <w:pgMar w:top="1276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0600684">
    <w:abstractNumId w:val="8"/>
  </w:num>
  <w:num w:numId="2" w16cid:durableId="1709794547">
    <w:abstractNumId w:val="6"/>
  </w:num>
  <w:num w:numId="3" w16cid:durableId="1152601622">
    <w:abstractNumId w:val="5"/>
  </w:num>
  <w:num w:numId="4" w16cid:durableId="530192240">
    <w:abstractNumId w:val="4"/>
  </w:num>
  <w:num w:numId="5" w16cid:durableId="673992866">
    <w:abstractNumId w:val="7"/>
  </w:num>
  <w:num w:numId="6" w16cid:durableId="314190178">
    <w:abstractNumId w:val="3"/>
  </w:num>
  <w:num w:numId="7" w16cid:durableId="1392313743">
    <w:abstractNumId w:val="2"/>
  </w:num>
  <w:num w:numId="8" w16cid:durableId="1368872929">
    <w:abstractNumId w:val="1"/>
  </w:num>
  <w:num w:numId="9" w16cid:durableId="183529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5006"/>
    <w:rsid w:val="0015074B"/>
    <w:rsid w:val="001638EA"/>
    <w:rsid w:val="0029639D"/>
    <w:rsid w:val="00326F90"/>
    <w:rsid w:val="00735E6C"/>
    <w:rsid w:val="00883B1A"/>
    <w:rsid w:val="00897AC3"/>
    <w:rsid w:val="009D79D9"/>
    <w:rsid w:val="00AA1D8D"/>
    <w:rsid w:val="00AC71D6"/>
    <w:rsid w:val="00AD7DC4"/>
    <w:rsid w:val="00B47730"/>
    <w:rsid w:val="00C01F1B"/>
    <w:rsid w:val="00C06741"/>
    <w:rsid w:val="00CB0664"/>
    <w:rsid w:val="00D05661"/>
    <w:rsid w:val="00E53203"/>
    <w:rsid w:val="00F70E7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7361A"/>
  <w14:defaultImageDpi w14:val="300"/>
  <w15:docId w15:val="{85DAB3FF-BEB3-447B-A892-5A23CA98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UIF</cp:lastModifiedBy>
  <cp:revision>10</cp:revision>
  <cp:lastPrinted>2024-08-12T17:34:00Z</cp:lastPrinted>
  <dcterms:created xsi:type="dcterms:W3CDTF">2024-08-12T12:50:00Z</dcterms:created>
  <dcterms:modified xsi:type="dcterms:W3CDTF">2024-08-12T17:40:00Z</dcterms:modified>
  <cp:category/>
</cp:coreProperties>
</file>